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书名：防治棉蚜和棉红蜘蛛  农业生产科学知识</w:t>
      </w:r>
    </w:p>
    <w:p>
      <w:r>
        <w:t>作者：张广学等撰</w:t>
      </w:r>
    </w:p>
    <w:p>
      <w:r>
        <w:t>出版社：中国全国科学技术普及协会</w:t>
      </w:r>
    </w:p>
    <w:p>
      <w:r>
        <w:t>出版日期：1953.05</w:t>
      </w:r>
    </w:p>
    <w:p>
      <w:r>
        <w:t>总页数：42</w:t>
      </w:r>
    </w:p>
    <w:p>
      <w:r>
        <w:t>更多请访问教客网: www.jiaokey.com</w:t>
      </w:r>
    </w:p>
    <w:p>
      <w:r>
        <w:t>防治棉蚜和棉红蜘蛛  农业生产科学知识 评论地址：https://www.jiaokey.com/book/detail/11164423.html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