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书名：油料作物病害及其防治</w:t>
      </w:r>
    </w:p>
    <w:p>
      <w:r>
        <w:t>作者：刘惕若，王守正，李丽丽编著</w:t>
      </w:r>
    </w:p>
    <w:p>
      <w:r>
        <w:t>出版社：上海：上海科学技术出版社</w:t>
      </w:r>
    </w:p>
    <w:p>
      <w:r>
        <w:t>出版日期：1983.11</w:t>
      </w:r>
    </w:p>
    <w:p>
      <w:r>
        <w:t>总页数：336</w:t>
      </w:r>
    </w:p>
    <w:p>
      <w:r>
        <w:t>更多请访问教客网: www.jiaokey.com</w:t>
      </w:r>
    </w:p>
    <w:p>
      <w:r>
        <w:t>油料作物病害及其防治 评论地址：https://www.jiaokey.com/book/detail/11164412.html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