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书名：怎样防治棉铃虫</w:t>
      </w:r>
    </w:p>
    <w:p>
      <w:r>
        <w:t>作者：河南省农业科学研究所编</w:t>
      </w:r>
    </w:p>
    <w:p>
      <w:r>
        <w:t>出版社：郑州：河南人民出版社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怎样防治棉铃虫 评论地址：https://www.jiaokey.com/book/detail/11164402.html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