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书名：玉米大、小斑病及其防治</w:t>
      </w:r>
    </w:p>
    <w:p>
      <w:r>
        <w:t>作者：白金铠等编著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玉米大、小斑病及其防治 评论地址：https://www.jiaokey.com/book/detail/11164326.html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