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种子贮藏原理与实践</w:t>
      </w:r>
    </w:p>
    <w:p>
      <w:r>
        <w:rPr>
          <w:rFonts w:ascii="宋体" w:hAnsi="宋体" w:eastAsia="宋体"/>
          <w:sz w:val="24"/>
        </w:rPr>
        <w:t>（美）朱斯梯士（O.L.Justice），（美）巴士（L.N.Bass）著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种子贮藏原理与实践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（美）朱斯梯士（O.L.Justice），（美）巴士（L.N.Bass）著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本书出售、求购地址：https://www.jiaokey.com/book/detail/11164281.html</w:t>
      </w:r>
    </w:p>
    <w:p>
      <w:r>
        <w:t>更多相关图书推荐：https://www.jiaokey.com</w:t>
      </w:r>
    </w:p>
    <w:p>
      <w:r>
        <w:t>（美）朱斯梯士（O.L.Justice），（美）巴士（L.N.Bass）著 其他作品：https://www.jiaokey.com/tag/（美）朱斯梯士（O.L.Justice），（美）巴士（L.N.Bass）著.html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关键词搜索：https://www.jiaokey.com/tag/种子贮藏原理与实践.html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