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土壤学</w:t>
      </w:r>
    </w:p>
    <w:p>
      <w:r>
        <w:rPr>
          <w:rFonts w:ascii="宋体" w:hAnsi="宋体" w:eastAsia="宋体"/>
          <w:sz w:val="24"/>
        </w:rPr>
        <w:t>（苏）威林斯基（Д.Г.Виленский）著；傅子祯译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（苏）威林斯基（Д.Г.Виленский）著；傅子祯译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本书出售、求购地址：https://www.jiaokey.com/book/detail/11164273.html</w:t>
      </w:r>
    </w:p>
    <w:p>
      <w:r>
        <w:t>更多相关图书推荐：https://www.jiaokey.com</w:t>
      </w:r>
    </w:p>
    <w:p>
      <w:r>
        <w:t>（苏）威林斯基（Д.Г.Виленский）著；傅子祯译 其他作品：https://www.jiaokey.com/tag/（苏）威林斯基（Д.Г.Виленский）著；傅子祯译.html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关键词搜索：https://www.jiaokey.com/tag/土壤学.html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