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土壤条件与植物生长</w:t>
      </w:r>
    </w:p>
    <w:p>
      <w:r>
        <w:rPr>
          <w:rFonts w:ascii="宋体" w:hAnsi="宋体" w:eastAsia="宋体"/>
          <w:sz w:val="24"/>
        </w:rPr>
        <w:t>（英）腊塞尔（E.W.Russell）著；谭世文等译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土壤条件与植物生长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（英）腊塞尔（E.W.Russell）著；谭世文等译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本书出售、求购地址：https://www.jiaokey.com/book/detail/11164272.html</w:t>
      </w:r>
    </w:p>
    <w:p>
      <w:r>
        <w:t>更多相关图书推荐：https://www.jiaokey.com</w:t>
      </w:r>
    </w:p>
    <w:p>
      <w:r>
        <w:t>（英）腊塞尔（E.W.Russell）著；谭世文等译 其他作品：https://www.jiaokey.com/tag/（英）腊塞尔（E.W.Russell）著；谭世文等译.html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关键词搜索：https://www.jiaokey.com/tag/土壤条件与植物生长.html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