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土壤机械组成、微团聚体组成及其研究方法</w:t>
      </w:r>
    </w:p>
    <w:p>
      <w:r>
        <w:rPr>
          <w:rFonts w:ascii="宋体" w:hAnsi="宋体" w:eastAsia="宋体"/>
          <w:sz w:val="24"/>
        </w:rPr>
        <w:t>（苏）卡庆斯基，Н.А.著；田积莹等译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土壤机械组成、微团聚体组成及其研究方法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（苏）卡庆斯基，Н.А.著；田积莹等译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本书出售、求购地址：https://www.jiaokey.com/book/detail/11164258.html</w:t>
      </w:r>
    </w:p>
    <w:p>
      <w:r>
        <w:t>更多相关图书推荐：https://www.jiaokey.com</w:t>
      </w:r>
    </w:p>
    <w:p>
      <w:r>
        <w:t>（苏）卡庆斯基，Н.А.著；田积莹等译 其他作品：https://www.jiaokey.com/tag/（苏）卡庆斯基，Н.А.著；田积莹等译.html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关键词搜索：https://www.jiaokey.com/tag/土壤机械组成、微团聚体组成及其研究方法.html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