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书名：实用牛仔产品染整技术</w:t>
      </w:r>
    </w:p>
    <w:p>
      <w:r>
        <w:t>作者：刘瑞明编著</w:t>
      </w:r>
    </w:p>
    <w:p>
      <w:r>
        <w:t>出版社：北京:中国纺织出版社,2003.04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实用牛仔产品染整技术 评论地址：https://www.jiaokey.com/book/detail/11164218.html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