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3  动物部分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3  动物部分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本书出售、求购地址：https://www.jiaokey.com/book/detail/11164181.html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3  动物部分.html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