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书名：砂心技术之基础</w:t>
      </w:r>
    </w:p>
    <w:p>
      <w:r>
        <w:t>作者：陈嘉祥，陈清源等译著</w:t>
      </w:r>
    </w:p>
    <w:p>
      <w:r>
        <w:t>出版社：中华民国铸造学会,1981.11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砂心技术之基础 评论地址：https://www.jiaokey.com/book/detail/11164146.html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