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书名：铸砂处理及其品质控制</w:t>
      </w:r>
    </w:p>
    <w:p>
      <w:r>
        <w:t>作者：H.W.Dietert公司著；金属工业研究所译</w:t>
      </w:r>
    </w:p>
    <w:p>
      <w:r>
        <w:t>出版社：中华民国铸造学会,1981.04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铸砂处理及其品质控制 评论地址：https://www.jiaokey.com/book/detail/11164136.html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