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书名：奥氏体  贝氏体球黑铸铁</w:t>
      </w:r>
    </w:p>
    <w:p>
      <w:r>
        <w:t>作者：叶学贤，郭戟，吴行海编</w:t>
      </w:r>
    </w:p>
    <w:p>
      <w:r>
        <w:t>出版社：中国机械工程学会铸造学会武汉铸造协会</w:t>
      </w:r>
    </w:p>
    <w:p>
      <w:r>
        <w:t>出版日期：1986.10</w:t>
      </w:r>
    </w:p>
    <w:p>
      <w:r>
        <w:t>总页数：200</w:t>
      </w:r>
    </w:p>
    <w:p>
      <w:r>
        <w:t>更多请访问教客网: www.jiaokey.com</w:t>
      </w:r>
    </w:p>
    <w:p>
      <w:r>
        <w:t>奥氏体  贝氏体球黑铸铁 评论地址：https://www.jiaokey.com/book/detail/11164125.html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