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书名：“八五”期间节能科技成果选编  第1辑</w:t>
      </w:r>
    </w:p>
    <w:p>
      <w:r>
        <w:t>作者：国家经济贸易委员会节约和综合利用司等主编</w:t>
      </w:r>
    </w:p>
    <w:p>
      <w:r>
        <w:t>出版社：北京：中国科学技术出版社</w:t>
      </w:r>
    </w:p>
    <w:p>
      <w:r>
        <w:t>出版日期：1993.09</w:t>
      </w:r>
    </w:p>
    <w:p>
      <w:r>
        <w:t>总页数：278</w:t>
      </w:r>
    </w:p>
    <w:p>
      <w:r>
        <w:t>更多请访问教客网: www.jiaokey.com</w:t>
      </w:r>
    </w:p>
    <w:p>
      <w:r>
        <w:t>“八五”期间节能科技成果选编  第1辑 评论地址：https://www.jiaokey.com/book/detail/11164087.html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