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书名：铝及其合金表面处理</w:t>
      </w:r>
    </w:p>
    <w:p>
      <w:r>
        <w:t>作者：黄奇松编著</w:t>
      </w:r>
    </w:p>
    <w:p>
      <w:r>
        <w:t>出版社：王洲出版社,1980.09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铝及其合金表面处理 评论地址：https://www.jiaokey.com/book/detail/11164069.html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