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书名：高锰钢铸造作业实务</w:t>
      </w:r>
    </w:p>
    <w:p>
      <w:r>
        <w:t>作者：Herbert E.Cragin著；蔡马陵等译</w:t>
      </w:r>
    </w:p>
    <w:p>
      <w:r>
        <w:t>出版社：中华民国铸造学会</w:t>
      </w:r>
    </w:p>
    <w:p>
      <w:r>
        <w:t>出版日期：1973.04</w:t>
      </w:r>
    </w:p>
    <w:p>
      <w:r>
        <w:t>总页数：31</w:t>
      </w:r>
    </w:p>
    <w:p>
      <w:r>
        <w:t>更多请访问教客网: www.jiaokey.com</w:t>
      </w:r>
    </w:p>
    <w:p>
      <w:r>
        <w:t>高锰钢铸造作业实务 评论地址：https://www.jiaokey.com/book/detail/11164063.html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