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书名：智能仪器设计-微处理器在仪器仪表中的应用  上</w:t>
      </w:r>
    </w:p>
    <w:p>
      <w:r>
        <w:t>作者：成都科学仪器厂等编</w:t>
      </w:r>
    </w:p>
    <w:p>
      <w:r>
        <w:t>出版社：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智能仪器设计-微处理器在仪器仪表中的应用  上 评论地址：https://www.jiaokey.com/book/detail/11164018.html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