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滚动轴承的特性与实用技术</w:t>
      </w:r>
    </w:p>
    <w:p>
      <w:r>
        <w:rPr>
          <w:rFonts w:ascii="宋体" w:hAnsi="宋体" w:eastAsia="宋体"/>
          <w:sz w:val="24"/>
        </w:rPr>
        <w:t>（日）罔本纯三，（日）角田和雄著；杨鸿铨，张坤译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滚动轴承的特性与实用技术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（日）罔本纯三，（日）角田和雄著；杨鸿铨，张坤译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本书出售、求购地址：https://www.jiaokey.com/book/detail/11164007.html</w:t>
      </w:r>
    </w:p>
    <w:p>
      <w:r>
        <w:t>更多相关图书推荐：https://www.jiaokey.com</w:t>
      </w:r>
    </w:p>
    <w:p>
      <w:r>
        <w:t>（日）罔本纯三，（日）角田和雄著；杨鸿铨，张坤译 其他作品：https://www.jiaokey.com/tag/（日）罔本纯三，（日）角田和雄著；杨鸿铨，张坤译.html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关键词搜索：https://www.jiaokey.com/tag/滚动轴承的特性与实用技术.html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