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书名：超声波与燃油掺水  译文集</w:t>
      </w:r>
    </w:p>
    <w:p>
      <w:r>
        <w:t>作者：上海海运局，上海船舶运输科学研究所编译</w:t>
      </w:r>
    </w:p>
    <w:p>
      <w:r>
        <w:t>出版社：上海科学技术情报研究所,1978.05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超声波与燃油掺水  译文集 评论地址：https://www.jiaokey.com/book/detail/11163998.html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