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书名：网络拓扑法及其在温度场计算中的应用</w:t>
      </w:r>
    </w:p>
    <w:p>
      <w:r>
        <w:t>作者:庄心复，张稼丰著</w:t>
      </w:r>
    </w:p>
    <w:p>
      <w:r>
        <w:t>出版社:南京：南京出版社</w:t>
      </w:r>
    </w:p>
    <w:p>
      <w:r>
        <w:t>出版日期：1991.01</w:t>
      </w:r>
    </w:p>
    <w:p>
      <w:r>
        <w:t>总页数：229</w:t>
      </w:r>
    </w:p>
    <w:p>
      <w:r>
        <w:t>更多请访问教客网:www.jiaokey.com</w:t>
      </w:r>
    </w:p>
    <w:p>
      <w:r>
        <w:t>网络拓扑法及其在温度场计算中的应用评论地址：https://www.jiaokey.com/book/detail/11163988.html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