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书名：液压传动系统习题集</w:t>
      </w:r>
    </w:p>
    <w:p>
      <w:r>
        <w:t>作者：东北重型机器学院液压教研室，沈阳机电学院液压教研室编</w:t>
      </w:r>
    </w:p>
    <w:p>
      <w:r>
        <w:t>出版社：</w:t>
      </w:r>
    </w:p>
    <w:p>
      <w:r>
        <w:t>出版日期：1982.08</w:t>
      </w:r>
    </w:p>
    <w:p>
      <w:r>
        <w:t>总页数：73</w:t>
      </w:r>
    </w:p>
    <w:p>
      <w:r>
        <w:t>更多请访问教客网: www.jiaokey.com</w:t>
      </w:r>
    </w:p>
    <w:p>
      <w:r>
        <w:t>液压传动系统习题集 评论地址：https://www.jiaokey.com/book/detail/11163967.html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