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书名：残余应力测试  小孔释放法</w:t>
      </w:r>
    </w:p>
    <w:p>
      <w:r>
        <w:t>作者：陆才善著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总页数：85</w:t>
      </w:r>
    </w:p>
    <w:p>
      <w:r>
        <w:t>更多请访问教客网: www.jiaokey.com</w:t>
      </w:r>
    </w:p>
    <w:p>
      <w:r>
        <w:t>残余应力测试  小孔释放法 评论地址：https://www.jiaokey.com/book/detail/11163960.html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