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书名：金属的损伤</w:t>
      </w:r>
    </w:p>
    <w:p>
      <w:r>
        <w:t>作者：西德，恩格尔等编</w:t>
      </w:r>
    </w:p>
    <w:p>
      <w:r>
        <w:t>出版社：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金属的损伤 评论地址：https://www.jiaokey.com/book/detail/11163958.html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