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完美的假定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完美的假定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本书出售、求购地址：https://www.jiaokey.com/book/detail/11163939.html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关键词搜索：https://www.jiaokey.com/tag/完美的假定.html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