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书名：造型机和制芯机的选用</w:t>
      </w:r>
    </w:p>
    <w:p>
      <w:r>
        <w:t>作者：陈会武编</w:t>
      </w:r>
    </w:p>
    <w:p>
      <w:r>
        <w:t>出版社：上海：上海交通大学出版社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造型机和制芯机的选用 评论地址：https://www.jiaokey.com/book/detail/11163917.html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