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书名：机械制造学  上</w:t>
      </w:r>
    </w:p>
    <w:p>
      <w:r>
        <w:t>作者：程耀东主编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机械制造学  上 评论地址：https://www.jiaokey.com/book/detail/11163890.html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