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书名：铁铬铝高电阻电热合金说明书</w:t>
      </w:r>
    </w:p>
    <w:p>
      <w:r>
        <w:t>作者：上海电工合金厂编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铁铬铝高电阻电热合金说明书 评论地址：https://www.jiaokey.com/book/detail/11163874.html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