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书名：国外渗硼技术-《国外金属热处理》专辑</w:t>
      </w:r>
    </w:p>
    <w:p>
      <w:r>
        <w:t>作者：江西省机械科学研究所《国外金属热处理》编辑部编</w:t>
      </w:r>
    </w:p>
    <w:p>
      <w:r>
        <w:t>出版社：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国外渗硼技术-《国外金属热处理》专辑 评论地址：https://www.jiaokey.com/book/detail/11163871.html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