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职业篮球市场论  兼谈我国职业篮球市场的现状与改革思路</w:t>
      </w:r>
    </w:p>
    <w:p>
      <w:r>
        <w:rPr>
          <w:rFonts w:ascii="宋体" w:hAnsi="宋体" w:eastAsia="宋体"/>
          <w:sz w:val="24"/>
        </w:rPr>
        <w:t>杨铁黎著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职业篮球市场论  兼谈我国职业篮球市场的现状与改革思路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本书出售、求购地址：https://www.jiaokey.com/book/detail/11163865.html</w:t>
      </w:r>
    </w:p>
    <w:p>
      <w:r>
        <w:t>更多相关图书推荐：https://www.jiaokey.com</w:t>
      </w:r>
    </w:p>
    <w:p>
      <w:r>
        <w:t>杨铁黎著 其他作品：https://www.jiaokey.com/tag/杨铁黎著.html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关键词搜索：https://www.jiaokey.com/tag/职业篮球市场论  兼谈我国职业篮球市场的现状与改革思路.html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