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书名：热带观赏鱼</w:t>
      </w:r>
    </w:p>
    <w:p>
      <w:r>
        <w:t>作者：（德）克劳思，维特著；石兴玲译；陈有光改编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总页数：173</w:t>
      </w:r>
    </w:p>
    <w:p>
      <w:r>
        <w:t>更多请访问教客网: www.jiaokey.com</w:t>
      </w:r>
    </w:p>
    <w:p>
      <w:r>
        <w:t>热带观赏鱼 评论地址：https://www.jiaokey.com/book/detail/11163864.html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