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书名：新材料的接合技术</w:t>
      </w:r>
    </w:p>
    <w:p>
      <w:r>
        <w:t>作者：苏贵福编译</w:t>
      </w:r>
    </w:p>
    <w:p>
      <w:r>
        <w:t>出版社：全华科技图书股份有限公司</w:t>
      </w:r>
    </w:p>
    <w:p>
      <w:r>
        <w:t>出版日期：1981.01</w:t>
      </w:r>
    </w:p>
    <w:p>
      <w:r>
        <w:t>总页数：298</w:t>
      </w:r>
    </w:p>
    <w:p>
      <w:r>
        <w:t>更多请访问教客网: www.jiaokey.com</w:t>
      </w:r>
    </w:p>
    <w:p>
      <w:r>
        <w:t>新材料的接合技术 评论地址：https://www.jiaokey.com/book/detail/11163845.html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