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书名：可锻铸铁译文集</w:t>
      </w:r>
    </w:p>
    <w:p>
      <w:r>
        <w:t>作者：昆明工学院铸造教研室编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可锻铸铁译文集 评论地址：https://www.jiaokey.com/book/detail/11163838.html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