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用嵌入式Visual Basic开发Pocket PC/HPC</w:t>
      </w:r>
    </w:p>
    <w:p>
      <w:r>
        <w:rPr>
          <w:rFonts w:ascii="宋体" w:hAnsi="宋体" w:eastAsia="宋体"/>
          <w:sz w:val="24"/>
        </w:rPr>
        <w:t>（美）Nick Grattan著；赖斌译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用嵌入式Visual Basic开发Pocket PC/HPC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（美）Nick Grattan著；赖斌译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本书出售、求购地址：https://www.jiaokey.com/book/detail/11163833.html</w:t>
      </w:r>
    </w:p>
    <w:p>
      <w:r>
        <w:t>更多相关图书推荐：https://www.jiaokey.com</w:t>
      </w:r>
    </w:p>
    <w:p>
      <w:r>
        <w:t>（美）Nick Grattan著；赖斌译 其他作品：https://www.jiaokey.com/tag/（美）Nick Grattan著；赖斌译.html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关键词搜索：https://www.jiaokey.com/tag/用嵌入式Visual Basic开发Pocket PC/HPC.html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