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CIW：站点与电子商务设计全息教程</w:t>
      </w:r>
    </w:p>
    <w:p>
      <w:r>
        <w:rPr>
          <w:rFonts w:ascii="宋体" w:hAnsi="宋体" w:eastAsia="宋体"/>
          <w:sz w:val="24"/>
        </w:rPr>
        <w:t>（美）Jeffrey Brown等著；尚斐等译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CIW：站点与电子商务设计全息教程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Brown等著；尚斐等译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本书出售、求购地址：https://www.jiaokey.com/book/detail/11163831.html</w:t>
      </w:r>
    </w:p>
    <w:p>
      <w:r>
        <w:t>更多相关图书推荐：https://www.jiaokey.com</w:t>
      </w:r>
    </w:p>
    <w:p>
      <w:r>
        <w:t>（美）Jeffrey Brown等著；尚斐等译 其他作品：https://www.jiaokey.com/tag/（美）Jeffrey Brown等著；尚斐等译.html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关键词搜索：https://www.jiaokey.com/tag/CIW：站点与电子商务设计全息教程.html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