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今天就要有突破  成为高效能人的14项计划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今天就要有突破  成为高效能人的14项计划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本书出售、求购地址：https://www.jiaokey.com/book/detail/11163821.html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关键词搜索：https://www.jiaokey.com/tag/今天就要有突破  成为高效能人的14项计划.html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