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细长轴和滚压加工经验介绍</w:t>
      </w:r>
    </w:p>
    <w:p>
      <w:r>
        <w:rPr>
          <w:rFonts w:ascii="宋体" w:hAnsi="宋体" w:eastAsia="宋体"/>
          <w:sz w:val="24"/>
        </w:rPr>
        <w:t>第一汽车厂《细长轴和滚压加工经验介绍》编写组编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细长轴和滚压加工经验介绍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第一汽车厂《细长轴和滚压加工经验介绍》编写组编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本书出售、求购地址：https://www.jiaokey.com/book/detail/11163800.html</w:t>
      </w:r>
    </w:p>
    <w:p>
      <w:r>
        <w:t>更多相关图书推荐：https://www.jiaokey.com</w:t>
      </w:r>
    </w:p>
    <w:p>
      <w:r>
        <w:t>第一汽车厂《细长轴和滚压加工经验介绍》编写组编 其他作品：https://www.jiaokey.com/tag/第一汽车厂《细长轴和滚压加工经验介绍》编写组编.html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关键词搜索：https://www.jiaokey.com/tag/细长轴和滚压加工经验介绍.html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