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书名：香港地下铁道规划设计方案综合报告  第1卷</w:t>
      </w:r>
    </w:p>
    <w:p>
      <w:r>
        <w:t>作者：广州市九号工程情报资料室译</w:t>
      </w:r>
    </w:p>
    <w:p>
      <w:r>
        <w:t>出版社：</w:t>
      </w:r>
    </w:p>
    <w:p>
      <w:r>
        <w:t>出版日期：1979.01</w:t>
      </w:r>
    </w:p>
    <w:p>
      <w:r>
        <w:t>总页数：311</w:t>
      </w:r>
    </w:p>
    <w:p>
      <w:r>
        <w:t>更多请访问教客网: www.jiaokey.com</w:t>
      </w:r>
    </w:p>
    <w:p>
      <w:r>
        <w:t>香港地下铁道规划设计方案综合报告  第1卷 评论地址：https://www.jiaokey.com/book/detail/11163776.html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