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书名：第五届世界动力会议报告选集  水电部分  第1辑</w:t>
      </w:r>
    </w:p>
    <w:p>
      <w:r>
        <w:t>作者:（美）格促温司基等著；程学敏等译</w:t>
      </w:r>
    </w:p>
    <w:p>
      <w:r>
        <w:t>出版社:北京：水利电力出版社</w:t>
      </w:r>
    </w:p>
    <w:p>
      <w:r>
        <w:t>出版日期：1958.07</w:t>
      </w:r>
    </w:p>
    <w:p>
      <w:r>
        <w:t>总页数：172</w:t>
      </w:r>
    </w:p>
    <w:p>
      <w:r>
        <w:t>更多请访问教客网:www.jiaokey.com</w:t>
      </w:r>
    </w:p>
    <w:p>
      <w:r>
        <w:t>第五届世界动力会议报告选集  水电部分  第1辑评论地址：https://www.jiaokey.com/book/detail/11163733.html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