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用沥青与柏油处治土壤及碎石土壤基层的修筑经验</w:t>
      </w:r>
    </w:p>
    <w:p>
      <w:r>
        <w:rPr>
          <w:rFonts w:ascii="宋体" w:hAnsi="宋体" w:eastAsia="宋体"/>
          <w:sz w:val="24"/>
        </w:rPr>
        <w:t>（苏）沃尔科夫（А.В.Волков）著；陈公柔译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用沥青与柏油处治土壤及碎石土壤基层的修筑经验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（苏）沃尔科夫（А.В.Волков）著；陈公柔译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本书出售、求购地址：https://www.jiaokey.com/book/detail/11163697.html</w:t>
      </w:r>
    </w:p>
    <w:p>
      <w:r>
        <w:t>更多相关图书推荐：https://www.jiaokey.com</w:t>
      </w:r>
    </w:p>
    <w:p>
      <w:r>
        <w:t>（苏）沃尔科夫（А.В.Волков）著；陈公柔译 其他作品：https://www.jiaokey.com/tag/（苏）沃尔科夫（А.В.Волков）著；陈公柔译.html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关键词搜索：https://www.jiaokey.com/tag/用沥青与柏油处治土壤及碎石土壤基层的修筑经验.html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