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书名：沥青洒布车</w:t>
      </w:r>
    </w:p>
    <w:p>
      <w:r>
        <w:t>作者：中国公路学会筑路机械专业委员会编</w:t>
      </w:r>
    </w:p>
    <w:p>
      <w:r>
        <w:t>出版社：北京:人民交通出版社,1982.08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沥青洒布车 评论地址：https://www.jiaokey.com/book/detail/11163685.html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