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书名：卫星型液力传动内燃机车  构造，作用及试制经验</w:t>
      </w:r>
    </w:p>
    <w:p>
      <w:r>
        <w:t>作者：铁道部四方机车车辆工厂编</w:t>
      </w:r>
    </w:p>
    <w:p>
      <w:r>
        <w:t>出版社：人民铁道出版社</w:t>
      </w:r>
    </w:p>
    <w:p>
      <w:r>
        <w:t>出版日期：1959.11</w:t>
      </w:r>
    </w:p>
    <w:p>
      <w:r>
        <w:t>总页数：123</w:t>
      </w:r>
    </w:p>
    <w:p>
      <w:r>
        <w:t>更多请访问教客网: www.jiaokey.com</w:t>
      </w:r>
    </w:p>
    <w:p>
      <w:r>
        <w:t>卫星型液力传动内燃机车  构造，作用及试制经验 评论地址：https://www.jiaokey.com/book/detail/11163663.html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