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吴良镛城市研究论文集  迎接新世纪的来临  1986-1995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吴良镛城市研究论文集  迎接新世纪的来临  1986-1995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本书出售、求购地址：https://www.jiaokey.com/book/detail/11163662.html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关键词搜索：https://www.jiaokey.com/tag/吴良镛城市研究论文集  迎接新世纪的来临  1986-1995.html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