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氧化物超导材料物性专题报告文集</w:t>
      </w:r>
    </w:p>
    <w:p>
      <w:r>
        <w:rPr>
          <w:rFonts w:ascii="宋体" w:hAnsi="宋体" w:eastAsia="宋体"/>
          <w:sz w:val="24"/>
        </w:rPr>
        <w:t>甘子钊等主编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氧化物超导材料物性专题报告文集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甘子钊等主编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本书出售、求购地址：https://www.jiaokey.com/book/detail/11163656.html</w:t>
      </w:r>
    </w:p>
    <w:p>
      <w:r>
        <w:t>更多相关图书推荐：https://www.jiaokey.com</w:t>
      </w:r>
    </w:p>
    <w:p>
      <w:r>
        <w:t>甘子钊等主编 其他作品：https://www.jiaokey.com/tag/甘子钊等主编.html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关键词搜索：https://www.jiaokey.com/tag/氧化物超导材料物性专题报告文集.html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