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书名：新创意黑板报字体设计</w:t>
      </w:r>
    </w:p>
    <w:p>
      <w:r>
        <w:t>作者：朱琳珺主编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总页数：124</w:t>
      </w:r>
    </w:p>
    <w:p>
      <w:r>
        <w:t>更多请访问教客网: www.jiaokey.com</w:t>
      </w:r>
    </w:p>
    <w:p>
      <w:r>
        <w:t>新创意黑板报字体设计 评论地址：https://www.jiaokey.com/book/detail/11163623.html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