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书名：星级家居装潢设计与施工  4  地面  墙面  天花</w:t>
      </w:r>
    </w:p>
    <w:p>
      <w:r>
        <w:t>作者：成国强编著</w:t>
      </w:r>
    </w:p>
    <w:p>
      <w:r>
        <w:t>出版社：北京:中国电影出版社,2000.02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星级家居装潢设计与施工  4  地面  墙面  天花 评论地址：https://www.jiaokey.com/book/detail/11163618.html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