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伟大科学家的青少年时代</w:t>
      </w:r>
    </w:p>
    <w:p>
      <w:r>
        <w:rPr>
          <w:rFonts w:ascii="宋体" w:hAnsi="宋体" w:eastAsia="宋体"/>
          <w:sz w:val="24"/>
        </w:rPr>
        <w:t>德海，书琴编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伟大科学家的青少年时代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德海，书琴编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科学家(学科: 生平事迹 地点: 世界)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本书出售、求购地址：https://www.jiaokey.com/book/detail/11163606.html</w:t>
      </w:r>
    </w:p>
    <w:p>
      <w:r>
        <w:t>更多相关图书推荐：https://www.jiaokey.com</w:t>
      </w:r>
    </w:p>
    <w:p>
      <w:r>
        <w:t>德海，书琴编 其他作品：https://www.jiaokey.com/tag/德海，书琴编.html</w:t>
      </w:r>
    </w:p>
    <w:p>
      <w:r>
        <w:t>哈尔滨：黑龙江科学技术出版社 出版图书：https://www.jiaokey.com/tag/哈尔滨：黑龙江科学技术出版社.html</w:t>
      </w:r>
    </w:p>
    <w:p>
      <w:r>
        <w:t>关键词搜索：https://www.jiaokey.com/tag/科学家(学科: 生平事迹 地点: 世界).html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