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书名：轴承与密封件</w:t>
      </w:r>
    </w:p>
    <w:p>
      <w:r>
        <w:t>作者：美国约翰·迪尔公司编写；魏育初译</w:t>
      </w:r>
    </w:p>
    <w:p>
      <w:r>
        <w:t>出版社：上海：上海科学技术出版社</w:t>
      </w:r>
    </w:p>
    <w:p>
      <w:r>
        <w:t>出版日期：1982.11</w:t>
      </w:r>
    </w:p>
    <w:p>
      <w:r>
        <w:t>总页数：83</w:t>
      </w:r>
    </w:p>
    <w:p>
      <w:r>
        <w:t>更多请访问教客网: www.jiaokey.com</w:t>
      </w:r>
    </w:p>
    <w:p>
      <w:r>
        <w:t>轴承与密封件 评论地址：https://www.jiaokey.com/book/detail/11163592.html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