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书名：乡村住宅设计</w:t>
      </w:r>
    </w:p>
    <w:p>
      <w:r>
        <w:t>作者：朱保良主编</w:t>
      </w:r>
    </w:p>
    <w:p>
      <w:r>
        <w:t>出版社：北京：北京出版社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乡村住宅设计 评论地址：https://www.jiaokey.com/book/detail/11163581.html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