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书名：建筑结构与生产设备的耐蚀保护层</w:t>
      </w:r>
    </w:p>
    <w:p>
      <w:r>
        <w:t>作者：李凌云，伍治华等译</w:t>
      </w:r>
    </w:p>
    <w:p>
      <w:r>
        <w:t>出版社：北京:建筑工程出版社,1959.03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建筑结构与生产设备的耐蚀保护层 评论地址：https://www.jiaokey.com/book/detail/11163552.html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