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  卫生间设计布置及装修技术</w:t>
      </w:r>
    </w:p>
    <w:p>
      <w:r>
        <w:t>作者：段晓丹等编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厨房  卫生间设计布置及装修技术 评论地址：https://www.jiaokey.com/book/detail/11163551.html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